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医学案例分析丛书  注释本  儿科分册  英文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医学案例分析丛书  注释本  儿科分册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本书出售、求购地址：https://www.jiaokey.com/book/detail/40210666.html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关键词搜索：https://www.jiaokey.com/tag/医学案例分析丛书  注释本  儿科分册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