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必修  第5册  英文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必修  第5册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本书出售、求购地址：https://www.jiaokey.com/book/detail/40210640.html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关键词搜索：https://www.jiaokey.com/tag/高中英语阅读  必修  第5册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