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中国大学生英语口头语叙事话语的结构范式研究</w:t>
      </w:r>
    </w:p>
    <w:p>
      <w:r>
        <w:rPr>
          <w:rFonts w:ascii="宋体" w:hAnsi="宋体" w:eastAsia="宋体"/>
          <w:sz w:val="24"/>
        </w:rPr>
        <w:t>俞洪亮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中国大学生英语口头语叙事话语的结构范式研究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俞洪亮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本书出售、求购地址：https://www.jiaokey.com/book/detail/40210628.html</w:t>
      </w:r>
    </w:p>
    <w:p>
      <w:r>
        <w:t>更多相关图书推荐：https://www.jiaokey.com</w:t>
      </w:r>
    </w:p>
    <w:p>
      <w:r>
        <w:t>俞洪亮 其他作品：https://www.jiaokey.com/tag/俞洪亮.html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关键词搜索：https://www.jiaokey.com/tag/中国大学生英语口头语叙事话语的结构范式研究.html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