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AUTOMATA THEORY，LANGUAGES，AND COMPUTATION  （THIRD EDITION）</w:t>
      </w:r>
    </w:p>
    <w:p>
      <w:r>
        <w:rPr>
          <w:rFonts w:ascii="宋体" w:hAnsi="宋体" w:eastAsia="宋体"/>
          <w:sz w:val="24"/>
        </w:rPr>
        <w:t>[美]JOHN E.HOPCROFT  RAJEEV MOTWANI  JEFFREY D.ULLMAN著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AUTOMATA THEORY，LANGUAGES，AND COMPUTATION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[美]JOHN E.HOPCROFT  RAJEEV MOTWANI  JEFFREY D.ULLMAN著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本书出售、求购地址：https://www.jiaokey.com/book/detail/40210611.html</w:t>
      </w:r>
    </w:p>
    <w:p>
      <w:r>
        <w:t>更多相关图书推荐：https://www.jiaokey.com</w:t>
      </w:r>
    </w:p>
    <w:p>
      <w:r>
        <w:t>[美]JOHN E.HOPCROFT  RAJEEV MOTWANI  JEFFREY D.ULLMAN著 其他作品：https://www.jiaokey.com/tag/[美]JOHN E.HOPCROFT  RAJEEV MOTWANI  JEFFREY D.ULLMAN著.html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AUTOMATA THEORY，LANGUAGES，AND COMPUTATION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