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工程材料技术  结构、工艺、性能与选择  第5版  英文版</w:t>
      </w:r>
    </w:p>
    <w:p>
      <w:r>
        <w:rPr>
          <w:rFonts w:ascii="宋体" w:hAnsi="宋体" w:eastAsia="宋体"/>
          <w:sz w:val="24"/>
        </w:rPr>
        <w:t>（美）JAMES A.JACOBS，THOMAS F.KILDUFF著；赵静等改编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工程材料技术  结构、工艺、性能与选择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A.JACOBS，THOMAS F.KILDUFF著；赵静等改编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本书出售、求购地址：https://www.jiaokey.com/book/detail/40210609.html</w:t>
      </w:r>
    </w:p>
    <w:p>
      <w:r>
        <w:t>更多相关图书推荐：https://www.jiaokey.com</w:t>
      </w:r>
    </w:p>
    <w:p>
      <w:r>
        <w:t>（美）JAMES A.JACOBS，THOMAS F.KILDUFF著；赵静等改编 其他作品：https://www.jiaokey.com/tag/（美）JAMES A.JACOBS，THOMAS F.KILDUFF著；赵静等改编.html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关键词搜索：https://www.jiaokey.com/tag/工程材料技术  结构、工艺、性能与选择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