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青藏高原生态保护漫谈  藏文</w:t>
      </w:r>
    </w:p>
    <w:p>
      <w:r>
        <w:rPr>
          <w:rFonts w:ascii="宋体" w:hAnsi="宋体" w:eastAsia="宋体"/>
          <w:sz w:val="24"/>
        </w:rPr>
        <w:t>华锐·索南才让著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青藏高原生态保护漫谈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华锐·索南才让著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本书出售、求购地址：https://www.jiaokey.com/book/detail/40210582.html</w:t>
      </w:r>
    </w:p>
    <w:p>
      <w:r>
        <w:t>更多相关图书推荐：https://www.jiaokey.com</w:t>
      </w:r>
    </w:p>
    <w:p>
      <w:r>
        <w:t>华锐·索南才让著 其他作品：https://www.jiaokey.com/tag/华锐·索南才让著.html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关键词搜索：https://www.jiaokey.com/tag/青藏高原生态保护漫谈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