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数字辅助的流水线AD转换器理论与实现  影印版</w:t>
      </w:r>
    </w:p>
    <w:p>
      <w:r>
        <w:rPr>
          <w:rFonts w:ascii="宋体" w:hAnsi="宋体" w:eastAsia="宋体"/>
          <w:sz w:val="24"/>
        </w:rPr>
        <w:t>BORIS MURMANN BERNHARD E.BOSER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数字辅助的流水线AD转换器理论与实现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MURMANN BERNHARD E.BOSER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本书出售、求购地址：https://www.jiaokey.com/book/detail/40210581.html</w:t>
      </w:r>
    </w:p>
    <w:p>
      <w:r>
        <w:t>更多相关图书推荐：https://www.jiaokey.com</w:t>
      </w:r>
    </w:p>
    <w:p>
      <w:r>
        <w:t>BORIS MURMANN BERNHARD E.BOSER 其他作品：https://www.jiaokey.com/tag/BORIS MURMANN BERNHARD E.BOSER.html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关键词搜索：https://www.jiaokey.com/tag/数字辅助的流水线AD转换器理论与实现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