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综合生态系统管理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综合生态系统管理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本书出售、求购地址：https://www.jiaokey.com/book/detail/40210580.html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关键词搜索：https://www.jiaokey.com/tag/综合生态系统管理.html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