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PYMATUNING SYMPOSIA IN ECOLOGY  POPULATIONS OF SMALL MAMMALS UNDER NATURAL CONDITIONS</w:t>
      </w:r>
    </w:p>
    <w:p>
      <w:r>
        <w:rPr>
          <w:rFonts w:ascii="宋体" w:hAnsi="宋体" w:eastAsia="宋体"/>
          <w:sz w:val="24"/>
        </w:rPr>
        <w:t>DANA P.SNYDER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PYMATUNING SYMPOSIA IN ECOLOGY  POPULATIONS OF SMALL MAMMALS UNDER NATURAL CONDITIONS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DANA P.SNYDER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本书出售、求购地址：https://www.jiaokey.com/book/detail/40210535.html</w:t>
      </w:r>
    </w:p>
    <w:p>
      <w:r>
        <w:t>更多相关图书推荐：https://www.jiaokey.com</w:t>
      </w:r>
    </w:p>
    <w:p>
      <w:r>
        <w:t>DANA P.SNYDER 其他作品：https://www.jiaokey.com/tag/DANA P.SNYDER.html</w:t>
      </w:r>
    </w:p>
    <w:p>
      <w:r>
        <w:t>关键词搜索：https://www.jiaokey.com/tag/THE PYMATUNING SYMPOSIA IN ECOLOGY  POPULATIONS OF SMALL MAMMALS UNDER NATURAL CONDITIONS.html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