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DIRECTIONS IN GENERAL ZOOLOGY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DIRECTIONS IN GENERAL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关键词搜索：https://www.jiaokey.com/tag/LABORATORY DIRECTIONS IN GENERAL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