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WPCF MANUAL OF PRACTICE NO.17  PAINTS AND PROTECTIVE COATINGS FOR WASTEWATER TREATMENT FACILITIES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WPCF MANUAL OF PRACTICE NO.17  PAINTS AND PROTECTIVE COATINGS FOR WASTEWATER TREATMENT FACILITIES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本书出售、求购地址：https://www.jiaokey.com/book/detail/40210503.html</w:t>
      </w:r>
    </w:p>
    <w:p>
      <w:r>
        <w:t>更多相关图书推荐：https://www.jiaokey.com</w:t>
      </w:r>
    </w:p>
    <w:p>
      <w:r>
        <w:t>关键词搜索：https://www.jiaokey.com/tag/WPCF MANUAL OF PRACTICE NO.17  PAINTS AND PROTECTIVE COATINGS FOR WASTEWATER TREATMENT FACILITIES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