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ENTRAINMENT OF PHYTOPLANKTON AT THE DONALD C.COOK NUCLEAR PLANT 1977</w:t>
      </w:r>
    </w:p>
    <w:p>
      <w:r>
        <w:rPr>
          <w:rFonts w:ascii="宋体" w:hAnsi="宋体" w:eastAsia="宋体"/>
          <w:sz w:val="24"/>
        </w:rPr>
        <w:t>RONALD ROSSMANN  WILLIAM CHANG  LINDA D.DAMASKE  WILLIAM L.YOCUM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ENTRAINMENT OF PHYTOPLANKTON AT THE DONALD C.COOK NUCLEAR PLANT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ROSSMANN  WILLIAM CHANG  LINDA D.DAMASKE  WILLIAM L.YOCUM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本书出售、求购地址：https://www.jiaokey.com/book/detail/40210495.html</w:t>
      </w:r>
    </w:p>
    <w:p>
      <w:r>
        <w:t>更多相关图书推荐：https://www.jiaokey.com</w:t>
      </w:r>
    </w:p>
    <w:p>
      <w:r>
        <w:t>RONALD ROSSMANN  WILLIAM CHANG  LINDA D.DAMASKE  WILLIAM L.YOCUM 其他作品：https://www.jiaokey.com/tag/RONALD ROSSMANN  WILLIAM CHANG  LINDA D.DAMASKE  WILLIAM L.YOCUM.html</w:t>
      </w:r>
    </w:p>
    <w:p>
      <w:r>
        <w:t>关键词搜索：https://www.jiaokey.com/tag/ENTRAINMENT OF PHYTOPLANKTON AT THE DONALD C.COOK NUCLEAR PLANT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