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ECOLOGY OF NEOTROPICAL FRESHWATER FISHES</w:t>
      </w:r>
    </w:p>
    <w:p>
      <w:r>
        <w:rPr>
          <w:rFonts w:ascii="宋体" w:hAnsi="宋体" w:eastAsia="宋体"/>
          <w:sz w:val="24"/>
        </w:rPr>
        <w:t>THOMAS M.ZARET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ECOLOGY OF NEOTROPICAL FRESHWATER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M.ZARET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 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本书出售、求购地址：https://www.jiaokey.com/book/detail/40210489.html</w:t>
      </w:r>
    </w:p>
    <w:p>
      <w:r>
        <w:t>更多相关图书推荐：https://www.jiaokey.com</w:t>
      </w:r>
    </w:p>
    <w:p>
      <w:r>
        <w:t>THOMAS M.ZARET 其他作品：https://www.jiaokey.com/tag/THOMAS M.ZARET.html</w:t>
      </w:r>
    </w:p>
    <w:p>
      <w:r>
        <w:t>DR W.JUNK PUBLISHERS 出版图书：https://www.jiaokey.com/tag/DR W.JUNK PUBLISHERS.html</w:t>
      </w:r>
    </w:p>
    <w:p>
      <w:r>
        <w:t>关键词搜索：https://www.jiaokey.com/tag/EVOLUTIONARY ECOLOGY OF NEOTROPICAL FRESHWATER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