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PESTICIDES IN WATER  VOLUME 1  SIGNIFICANCE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PESTICIDES IN WATER  VOLUME 1 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本书出售、求购地址：https://www.jiaokey.com/book/detail/40210478.html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关键词搜索：https://www.jiaokey.com/tag/ANALYSIS OF PESTICIDES IN WATER  VOLUME 1 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