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PESTICIDES IN WATER  VOLUME 3  NITROGEN-CONTAINING PESTICIDES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PESTICIDES IN WATER  VOLUME 3  NITROGEN-CONTAINING PESTICIDES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本书出售、求购地址：https://www.jiaokey.com/book/detail/40210476.html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关键词搜索：https://www.jiaokey.com/tag/ANALYSIS OF PESTICIDES IN WATER  VOLUME 3  NITROGEN-CONTAINING PESTICIDES.html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