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AND PARASITES OF POULTRY  FIFTH EDITION</w:t>
      </w:r>
    </w:p>
    <w:p>
      <w:r>
        <w:rPr>
          <w:rFonts w:ascii="宋体" w:hAnsi="宋体" w:eastAsia="宋体"/>
          <w:sz w:val="24"/>
        </w:rPr>
        <w:t>EDGAR HUGH BARGER  LESLIE ELLSWORTH CARD AND B.S.POMEROY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AND PARASITES OF POULTRY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HUGH BARGER  LESLIE ELLSWORTH CARD AND B.S.POMEROY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本书出售、求购地址：https://www.jiaokey.com/book/detail/40210466.html</w:t>
      </w:r>
    </w:p>
    <w:p>
      <w:r>
        <w:t>更多相关图书推荐：https://www.jiaokey.com</w:t>
      </w:r>
    </w:p>
    <w:p>
      <w:r>
        <w:t>EDGAR HUGH BARGER  LESLIE ELLSWORTH CARD AND B.S.POMEROY 其他作品：https://www.jiaokey.com/tag/EDGAR HUGH BARGER  LESLIE ELLSWORTH CARD AND B.S.POMEROY.html</w:t>
      </w:r>
    </w:p>
    <w:p>
      <w:r>
        <w:t>HENRY KIMPTON 出版图书：https://www.jiaokey.com/tag/HENRY KIMPTON.html</w:t>
      </w:r>
    </w:p>
    <w:p>
      <w:r>
        <w:t>关键词搜索：https://www.jiaokey.com/tag/DISEASES AND PARASITES OF POULTRY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