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MODELS IN AGING RESEARCH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MODELS IN AGING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关键词搜索：https://www.jiaokey.com/tag/INVERTEBRATE MODELS IN AGING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