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METHYLOTROPHYS:MICROBIOLOGY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METHYLOTROPHYS:MICROBIOLOGY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关键词搜索：https://www.jiaokey.com/tag/METHYLOTROPHYS:MICROBIOLOGY.html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