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LIVING BIOMATERIALS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LIVING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本书出售、求购地址：https://www.jiaokey.com/book/detail/40210398.html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关键词搜索：https://www.jiaokey.com/tag/NATURAL AND LIVING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