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关键词搜索：https://www.jiaokey.com/tag/QUANTITATIVE ANALYSIS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