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GUIDE TO FRESHWATER MOLLUSKS OF THE LAURENTIAN GREAT LAKES WITH SPECIAL EMPHASIS ON THE GENUS PISIDIUM</w:t>
      </w:r>
    </w:p>
    <w:p>
      <w:r>
        <w:rPr>
          <w:rFonts w:ascii="宋体" w:hAnsi="宋体" w:eastAsia="宋体"/>
          <w:sz w:val="24"/>
        </w:rPr>
        <w:t>GUELPH UNIV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GUIDE TO FRESHWATER MOLLUSKS OF THE LAURENTIAN GREAT LAKES WITH SPECIAL EMPHASIS ON THE GENUS PISIDIUM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GUELPH UNIV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本书出售、求购地址：https://www.jiaokey.com/book/detail/40210347.html</w:t>
      </w:r>
    </w:p>
    <w:p>
      <w:r>
        <w:t>更多相关图书推荐：https://www.jiaokey.com</w:t>
      </w:r>
    </w:p>
    <w:p>
      <w:r>
        <w:t>GUELPH UNIV 其他作品：https://www.jiaokey.com/tag/GUELPH UNIV.html</w:t>
      </w:r>
    </w:p>
    <w:p>
      <w:r>
        <w:t>关键词搜索：https://www.jiaokey.com/tag/A GUIDE TO FRESHWATER MOLLUSKS OF THE LAURENTIAN GREAT LAKES WITH SPECIAL EMPHASIS ON THE GENUS PISIDIUM.html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