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PHYTOPLANKTON ASSEMBLAGES OF THE NEARSHORE ZONE OF SOUTHERN LAKE MICHIGAN</w:t>
      </w:r>
    </w:p>
    <w:p>
      <w:r>
        <w:rPr>
          <w:rFonts w:ascii="宋体" w:hAnsi="宋体" w:eastAsia="宋体"/>
          <w:sz w:val="24"/>
        </w:rPr>
        <w:t>E.F.STOERMER AND MARC L.TUCHMAN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PHYTOPLANKTON ASSEMBLAGES OF THE NEARSHORE ZONE OF SOUTHERN LAKE MICHIGAN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E.F.STOERMER AND MARC L.TUCHMAN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本书出售、求购地址：https://www.jiaokey.com/book/detail/40210342.html</w:t>
      </w:r>
    </w:p>
    <w:p>
      <w:r>
        <w:t>更多相关图书推荐：https://www.jiaokey.com</w:t>
      </w:r>
    </w:p>
    <w:p>
      <w:r>
        <w:t>E.F.STOERMER AND MARC L.TUCHMAN 其他作品：https://www.jiaokey.com/tag/E.F.STOERMER AND MARC L.TUCHMAN.html</w:t>
      </w:r>
    </w:p>
    <w:p>
      <w:r>
        <w:t>关键词搜索：https://www.jiaokey.com/tag/PHYTOPLANKTON ASSEMBLAGES OF THE NEARSHORE ZONE OF SOUTHERN LAKE MICHIGAN.html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