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 HELMINTHUM  VOLUME 1  THE DIGENETIC TREMATODES OF VERTEBRATES  PART 2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 HELMINTHUM  VOLUME 1  THE DIGENETIC TREMATODES OF VERTEBRATES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本书出售、求购地址：https://www.jiaokey.com/book/detail/40210318.html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关键词搜索：https://www.jiaokey.com/tag/SYSTEMA HELMINTHUM  VOLUME 1  THE DIGENETIC TREMATODES OF VERTEBRATES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