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ZOONOSES SECTION C：PARASITIC ZOONOSES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ZOONOSES SECTION C：PARASITIC ZOONOSES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本书出售、求购地址：https://www.jiaokey.com/book/detail/40210260.html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ZOONOSES SECTION C：PARASITIC ZOONOSES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