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 HELMINTHUM PART I DIGENETIC TREMATODES OF FISHES  WITH 32 PLATES AND 11 TEXTFIGURES</w:t>
      </w:r>
    </w:p>
    <w:p>
      <w:r>
        <w:rPr>
          <w:rFonts w:ascii="宋体" w:hAnsi="宋体" w:eastAsia="宋体"/>
          <w:sz w:val="24"/>
        </w:rPr>
        <w:t>PROF.SATYU YAMAGUTI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 HELMINTHUM PART I DIGENETIC TREMATODES OF FISHES  WITH 32 PLATES AND 11 TEXTFIGURES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PROF.SATYU YAMAGUTI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本书出售、求购地址：https://www.jiaokey.com/book/detail/40210232.html</w:t>
      </w:r>
    </w:p>
    <w:p>
      <w:r>
        <w:t>更多相关图书推荐：https://www.jiaokey.com</w:t>
      </w:r>
    </w:p>
    <w:p>
      <w:r>
        <w:t>PROF.SATYU YAMAGUTI 其他作品：https://www.jiaokey.com/tag/PROF.SATYU YAMAGUTI.html</w:t>
      </w:r>
    </w:p>
    <w:p>
      <w:r>
        <w:t>关键词搜索：https://www.jiaokey.com/tag/SYSTEMA HELMINTHUM PART I DIGENETIC TREMATODES OF FISHES  WITH 32 PLATES AND 11 TEXTFIGURES.html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