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PHYSIOLOGY OF CELL SPECIALIZATION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PHYSIOLOGY OF CELL SPECIALIZATION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本书出售、求购地址：https://www.jiaokey.com/book/detail/40210210.html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关键词搜索：https://www.jiaokey.com/tag/GENERAL PHYSIOLOGY OF CELL SPECIALIZATION.html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