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维吾尔药用植物栽培及其验方</w:t>
      </w:r>
    </w:p>
    <w:p>
      <w:r>
        <w:rPr>
          <w:rFonts w:ascii="宋体" w:hAnsi="宋体" w:eastAsia="宋体"/>
          <w:sz w:val="24"/>
        </w:rPr>
        <w:t>阿不都赛买提·阿不都卡德尔著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维吾尔药用植物栽培及其验方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阿不都赛买提·阿不都卡德尔著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本书出售、求购地址：https://www.jiaokey.com/book/detail/40210179.html</w:t>
      </w:r>
    </w:p>
    <w:p>
      <w:r>
        <w:t>更多相关图书推荐：https://www.jiaokey.com</w:t>
      </w:r>
    </w:p>
    <w:p>
      <w:r>
        <w:t>阿不都赛买提·阿不都卡德尔著 其他作品：https://www.jiaokey.com/tag/阿不都赛买提·阿不都卡德尔著.html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关键词搜索：https://www.jiaokey.com/tag/维吾尔药用植物栽培及其验方.html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