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新疆野生药源动物</w:t>
      </w:r>
    </w:p>
    <w:p>
      <w:r>
        <w:rPr>
          <w:rFonts w:ascii="宋体" w:hAnsi="宋体" w:eastAsia="宋体"/>
          <w:sz w:val="24"/>
        </w:rPr>
        <w:t>阿不米提·马尔旦等著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新疆野生药源动物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阿不米提·马尔旦等著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本书出售、求购地址：https://www.jiaokey.com/book/detail/40210118.html</w:t>
      </w:r>
    </w:p>
    <w:p>
      <w:r>
        <w:t>更多相关图书推荐：https://www.jiaokey.com</w:t>
      </w:r>
    </w:p>
    <w:p>
      <w:r>
        <w:t>阿不米提·马尔旦等著 其他作品：https://www.jiaokey.com/tag/阿不米提·马尔旦等著.html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关键词搜索：https://www.jiaokey.com/tag/新疆野生药源动物.html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