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六年级语文  上</w:t>
      </w:r>
    </w:p>
    <w:p>
      <w:r>
        <w:rPr>
          <w:rFonts w:ascii="宋体" w:hAnsi="宋体" w:eastAsia="宋体"/>
          <w:sz w:val="24"/>
        </w:rPr>
        <w:t>阿布都热依木·肉孜等编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六年级语文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阿布都热依木·肉孜等编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本书出售、求购地址：https://www.jiaokey.com/book/detail/40210110.html</w:t>
      </w:r>
    </w:p>
    <w:p>
      <w:r>
        <w:t>更多相关图书推荐：https://www.jiaokey.com</w:t>
      </w:r>
    </w:p>
    <w:p>
      <w:r>
        <w:t>阿布都热依木·肉孜等编 其他作品：https://www.jiaokey.com/tag/阿布都热依木·肉孜等编.html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关键词搜索：https://www.jiaokey.com/tag/同步练习  六年级语文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