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书名：盛世才外传</w:t>
      </w:r>
    </w:p>
    <w:p>
      <w:r>
        <w:t>作者：蔡锦松著；热合曼·马木提译</w:t>
      </w:r>
    </w:p>
    <w:p>
      <w:r>
        <w:t>出版社：北京:民族出版社,2006.12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盛世才外传 评论地址：https://www.jiaokey.com/book/detail/40210083.html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