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LEARNING STRATEGIES：ROAD TO SUCCESS</w:t>
      </w:r>
    </w:p>
    <w:p>
      <w:r>
        <w:rPr>
          <w:rFonts w:ascii="宋体" w:hAnsi="宋体" w:eastAsia="宋体"/>
          <w:sz w:val="24"/>
        </w:rPr>
        <w:t>潘淑敏主编  崔琳琳  宋洁  王月平  刘军利  周晋英  卢鹿编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LEARNING STRATEGIES：ROAD TO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潘淑敏主编  崔琳琳  宋洁  王月平  刘军利  周晋英  卢鹿编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本书出售、求购地址：https://www.jiaokey.com/book/detail/40209986.html</w:t>
      </w:r>
    </w:p>
    <w:p>
      <w:r>
        <w:t>更多相关图书推荐：https://www.jiaokey.com</w:t>
      </w:r>
    </w:p>
    <w:p>
      <w:r>
        <w:t>潘淑敏主编  崔琳琳  宋洁  王月平  刘军利  周晋英  卢鹿编 其他作品：https://www.jiaokey.com/tag/潘淑敏主编  崔琳琳  宋洁  王月平  刘军利  周晋英  卢鹿编.html</w:t>
      </w:r>
    </w:p>
    <w:p>
      <w:r>
        <w:t>高等教育出版社 出版图书：https://www.jiaokey.com/tag/高等教育出版社.html</w:t>
      </w:r>
    </w:p>
    <w:p>
      <w:r>
        <w:t>关键词搜索：https://www.jiaokey.com/tag/ENGLISH LEARNING STRATEGIES：ROAD TO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