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新疆蔬菜病虫害防治技术</w:t>
      </w:r>
    </w:p>
    <w:p>
      <w:r>
        <w:rPr>
          <w:rFonts w:ascii="宋体" w:hAnsi="宋体" w:eastAsia="宋体"/>
          <w:sz w:val="24"/>
        </w:rPr>
        <w:t>玉山江·吐尼亚孜，古丽皮亚·库尔班编著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新疆蔬菜病虫害防治技术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玉山江·吐尼亚孜，古丽皮亚·库尔班编著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本书出售、求购地址：https://www.jiaokey.com/book/detail/40209949.html</w:t>
      </w:r>
    </w:p>
    <w:p>
      <w:r>
        <w:t>更多相关图书推荐：https://www.jiaokey.com</w:t>
      </w:r>
    </w:p>
    <w:p>
      <w:r>
        <w:t>玉山江·吐尼亚孜，古丽皮亚·库尔班编著 其他作品：https://www.jiaokey.com/tag/玉山江·吐尼亚孜，古丽皮亚·库尔班编著.html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关键词搜索：https://www.jiaokey.com/tag/新疆蔬菜病虫害防治技术.html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