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生命光华：记“优秀共产党员”庄仕华的先进事迹  维吾尔文</w:t>
      </w:r>
    </w:p>
    <w:p>
      <w:r>
        <w:rPr>
          <w:rFonts w:ascii="宋体" w:hAnsi="宋体" w:eastAsia="宋体"/>
          <w:sz w:val="24"/>
        </w:rPr>
        <w:t>杜宗阳，任江，隋云雁著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生命光华：记“优秀共产党员”庄仕华的先进事迹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杜宗阳，任江，隋云雁著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本书出售、求购地址：https://www.jiaokey.com/book/detail/40209836.html</w:t>
      </w:r>
    </w:p>
    <w:p>
      <w:r>
        <w:t>更多相关图书推荐：https://www.jiaokey.com</w:t>
      </w:r>
    </w:p>
    <w:p>
      <w:r>
        <w:t>杜宗阳，任江，隋云雁著 其他作品：https://www.jiaokey.com/tag/杜宗阳，任江，隋云雁著.html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关键词搜索：https://www.jiaokey.com/tag/生命光华：记“优秀共产党员”庄仕华的先进事迹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