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书名：红军西路军进疆纪念园  维吾尔文</w:t>
      </w:r>
    </w:p>
    <w:p>
      <w:r>
        <w:t>作者：黄适远编著</w:t>
      </w:r>
    </w:p>
    <w:p>
      <w:r>
        <w:t>出版社：乌鲁木齐:新疆人民出版社,2007.04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红军西路军进疆纪念园  维吾尔文 评论地址：https://www.jiaokey.com/book/detail/40209833.html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