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少数民族事业“十一五”规划</w:t>
      </w:r>
    </w:p>
    <w:p>
      <w:r>
        <w:rPr>
          <w:rFonts w:ascii="宋体" w:hAnsi="宋体" w:eastAsia="宋体"/>
          <w:sz w:val="24"/>
        </w:rPr>
        <w:t>额尔敦朝鲁，宝音贺希格，万喜译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少数民族事业“十一五”规划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额尔敦朝鲁，宝音贺希格，万喜译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本书出售、求购地址：https://www.jiaokey.com/book/detail/40209826.html</w:t>
      </w:r>
    </w:p>
    <w:p>
      <w:r>
        <w:t>更多相关图书推荐：https://www.jiaokey.com</w:t>
      </w:r>
    </w:p>
    <w:p>
      <w:r>
        <w:t>额尔敦朝鲁，宝音贺希格，万喜译 其他作品：https://www.jiaokey.com/tag/额尔敦朝鲁，宝音贺希格，万喜译.html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关键词搜索：https://www.jiaokey.com/tag/少数民族事业“十一五”规划.html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