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书名：觉囊山居法·了义海论</w:t>
      </w:r>
    </w:p>
    <w:p>
      <w:r>
        <w:t>作者：贡钦·夺布巴喜热坚赞著</w:t>
      </w:r>
    </w:p>
    <w:p>
      <w:r>
        <w:t>出版社：北京:民族出版社,2007.03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觉囊山居法·了义海论 评论地址：https://www.jiaokey.com/book/detail/40209815.html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