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书名：觉囊宝性论</w:t>
      </w:r>
    </w:p>
    <w:p>
      <w:r>
        <w:t>作者：无著著</w:t>
      </w:r>
    </w:p>
    <w:p>
      <w:r>
        <w:t>出版社：北京:民族出版社,2007.03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觉囊宝性论 评论地址：https://www.jiaokey.com/book/detail/40209813.html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