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书名：觉囊取舍明示问答  藏文</w:t>
      </w:r>
    </w:p>
    <w:p>
      <w:r>
        <w:t>作者：萨桑玛帝班智达·洛珠坚赞著</w:t>
      </w:r>
    </w:p>
    <w:p>
      <w:r>
        <w:t>出版社：北京:民族出版社,2007.03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觉囊取舍明示问答  藏文 评论地址：https://www.jiaokey.com/book/detail/40209808.html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