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 IEEE INTERNATIONAL CONVENTION DIGEST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 IEEE INTERNATIONAL CONVENTION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本书出售、求购地址：https://www.jiaokey.com/book/detail/40209762.html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关键词搜索：https://www.jiaokey.com/tag/1968 IEEE INTERNATIONAL CONVENTION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