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NETWORKS，LINES AND FIELDS 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NETWORKS，LINES AND FIELDS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本书出售、求购地址：https://www.jiaokey.com/book/detail/40209757.html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关键词搜索：https://www.jiaokey.com/tag/NETWORKS，LINES AND FIELDS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