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AMPLIFIERS：MATERIALS，DEVICES，AND APPLICATIONS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AMPLIFIERS：MATERIALS，DEVICES，AND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本书出售、求购地址：https://www.jiaokey.com/book/detail/40209753.html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关键词搜索：https://www.jiaokey.com/tag/OPTICAL FIBER AMPLIFIERS：MATERIALS，DEVICES，AND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