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SWITCHING：DIGITAL CENTRAL OFFICE SYSTEMS OF THE WORLD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SWITCHING：DIGITAL CENTRAL OFFICE SYSTEMS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本书出售、求购地址：https://www.jiaokey.com/book/detail/40209722.html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关键词搜索：https://www.jiaokey.com/tag/ELECTRONIC SWITCHING：DIGITAL CENTRAL OFFICE SYSTEMS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