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PLATING IN THE ELECTRONICS INDUSTRY SIXTH SYMPOSIUM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PLATING IN THE ELECTRONICS INDUSTRY SIXTH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本书出售、求购地址：https://www.jiaokey.com/book/detail/40209703.html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关键词搜索：https://www.jiaokey.com/tag/PLATING IN THE ELECTRONICS INDUSTRY SIXTH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