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SENIOR HIGH ENGLISH TEACHER’S BOOK  MODULE 6</w:t>
      </w:r>
    </w:p>
    <w:p>
      <w:r>
        <w:rPr>
          <w:rFonts w:ascii="宋体" w:hAnsi="宋体" w:eastAsia="宋体"/>
          <w:sz w:val="24"/>
        </w:rPr>
        <w:t>北京师范大学出版社  培生教育出版集团合编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SENIOR HIGH ENGLISH TEACHER’S BOOK  MODULE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北京师范大学出版社  培生教育出版集团合编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本书出售、求购地址：https://www.jiaokey.com/book/detail/40209663.html</w:t>
      </w:r>
    </w:p>
    <w:p>
      <w:r>
        <w:t>更多相关图书推荐：https://www.jiaokey.com</w:t>
      </w:r>
    </w:p>
    <w:p>
      <w:r>
        <w:t>北京师范大学出版社  培生教育出版集团合编 其他作品：https://www.jiaokey.com/tag/北京师范大学出版社  培生教育出版集团合编.html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关键词搜索：https://www.jiaokey.com/tag/SENIOR HIGH ENGLISH TEACHER’S BOOK  MODULE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