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美梦成真 10年精华本 Living your dreams</w:t>
      </w:r>
    </w:p>
    <w:p>
      <w:r>
        <w:rPr>
          <w:rFonts w:ascii="宋体" w:hAnsi="宋体" w:eastAsia="宋体"/>
          <w:sz w:val="24"/>
        </w:rPr>
        <w:t>（美）坎费尔德（JackCanfield），（美）汉森（MarkVictorHansen）著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美梦成真 10年精华本 Living your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（美）坎费尔德（JackCanfield），（美）汉森（MarkVictorHansen）著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本书出售、求购地址：https://www.jiaokey.com/book/detail/40209654.html</w:t>
      </w:r>
    </w:p>
    <w:p>
      <w:r>
        <w:t>更多相关图书推荐：https://www.jiaokey.com</w:t>
      </w:r>
    </w:p>
    <w:p>
      <w:r>
        <w:t>（美）坎费尔德（JackCanfield），（美）汉森（MarkVictorHansen）著 其他作品：https://www.jiaokey.com/tag/（美）坎费尔德（JackCanfield），（美）汉森（MarkVictorHansen）著.html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美梦成真 10年精华本 Living your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