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国际商务英语听力  教师用书</w:t>
      </w:r>
    </w:p>
    <w:p>
      <w:r>
        <w:rPr>
          <w:rFonts w:ascii="宋体" w:hAnsi="宋体" w:eastAsia="宋体"/>
          <w:sz w:val="24"/>
        </w:rPr>
        <w:t>郐军主编  王平  孙金鹏  陈桃秀  张晓玲  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国际商务英语听力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郐军主编  王平  孙金鹏  陈桃秀  张晓玲  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本书出售、求购地址：https://www.jiaokey.com/book/detail/40209651.html</w:t>
      </w:r>
    </w:p>
    <w:p>
      <w:r>
        <w:t>更多相关图书推荐：https://www.jiaokey.com</w:t>
      </w:r>
    </w:p>
    <w:p>
      <w:r>
        <w:t>郐军主编  王平  孙金鹏  陈桃秀  张晓玲  邓华副主编 其他作品：https://www.jiaokey.com/tag/郐军主编  王平  孙金鹏  陈桃秀  张晓玲  邓华副主编.html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关键词搜索：https://www.jiaokey.com/tag/国际商务英语听力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