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跨文化交际读本  第10版</w:t>
      </w:r>
    </w:p>
    <w:p>
      <w:r>
        <w:rPr>
          <w:rFonts w:ascii="宋体" w:hAnsi="宋体" w:eastAsia="宋体"/>
          <w:sz w:val="24"/>
        </w:rPr>
        <w:t>萨莫瓦，波特著；颜静兰编注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跨文化交际读本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萨莫瓦，波特著；颜静兰编注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本书出售、求购地址：https://www.jiaokey.com/book/detail/40209634.html</w:t>
      </w:r>
    </w:p>
    <w:p>
      <w:r>
        <w:t>更多相关图书推荐：https://www.jiaokey.com</w:t>
      </w:r>
    </w:p>
    <w:p>
      <w:r>
        <w:t>萨莫瓦，波特著；颜静兰编注 其他作品：https://www.jiaokey.com/tag/萨莫瓦，波特著；颜静兰编注.html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关键词搜索：https://www.jiaokey.com/tag/跨文化交际读本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