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MICROWAVE MEASUREMENTS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MICROWAVE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关键词搜索：https://www.jiaokey.com/tag/LABORATORY MANUAL FOR MICROWAVE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