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关键词搜索：https://www.jiaokey.com/tag/ELECTRONIC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