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MILLIMETER-WAVE MIXERS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MILLIMETER-WAVE MIXERS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本书出售、求购地址：https://www.jiaokey.com/book/detail/40209581.html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关键词搜索：https://www.jiaokey.com/tag/MICROWAVE AND MILLIMETER-WAVE MIXERS.html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